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1339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-004898-89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Некбахт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Курбоновича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225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86250204015795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15.02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</w:t>
      </w:r>
      <w:r>
        <w:rPr>
          <w:rFonts w:ascii="Times New Roman" w:eastAsia="Times New Roman" w:hAnsi="Times New Roman" w:cs="Times New Roman"/>
          <w:sz w:val="26"/>
          <w:szCs w:val="26"/>
        </w:rPr>
        <w:t>86250204015795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15.02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18810886250920041869 от 02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Некбахта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Курбоновича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>мере 4500 (четыре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0412365400695013392520178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1339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